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13:00-20:00 Tuula Amberla &amp; Pieni Jazzorkesteri, Kaupunkitanssit ja kirjaston lukuhetki – Malmin tapahtumakesä 2026</w:t>
      </w:r>
    </w:p>
    <w:p>
      <w:r>
        <w:t>Tervetuloa viettämään mukavaa kesäpäivää ja rentoutumaan lukuhetken, kaupunkitanssien ja ikivihreiden klassikoiden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