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Ala-Malmin tori 1, 00700, Helsinki</w:t>
      </w:r>
    </w:p>
    <w:p>
      <w:r>
        <w:t>10.6.2026 keskiviikko</w:t>
      </w:r>
    </w:p>
    <w:p>
      <w:pPr>
        <w:pStyle w:val="Heading1"/>
      </w:pPr>
      <w:r>
        <w:t>10.6.2026 keskiviikko</w:t>
      </w:r>
    </w:p>
    <w:p>
      <w:pPr>
        <w:pStyle w:val="Heading2"/>
      </w:pPr>
      <w:r>
        <w:t>17:30-20:00 Mara Balls ja Satanen – Malmin tapahtumakesä 2026</w:t>
      </w:r>
    </w:p>
    <w:p>
      <w:r>
        <w:t>Nyt rokataan! Tuore lupaus Satanen paahtaa sellaisella vauhdilla, että tukka palaa. Toisena esiintyjänä lavalle nousee rockin luonnonvoima Mara Balls.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