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14:30-18:00 Rosettes, Nevala + kesätekemistä ja kohtaamisia – Malmin tapahtumakesä 2026</w:t>
      </w:r>
    </w:p>
    <w:p>
      <w:r>
        <w:t>Tule mukaan puuhastelemaan nuorten ideoiman luovan tekemisen parissa ja tanssimaan monipuolisiin äänimaailmoihin vievän Rosettesin ja soft-rock-yhtye Nevalan tahtiin!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