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14:00-19:00 Helsinki-päivä Kanneltalossa – Tanssikarnevaalit!</w:t>
      </w:r>
    </w:p>
    <w:p>
      <w:r>
        <w:t>Kanneltalon Helsinki-päivä sujuu kuin tanssi!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