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15:00-00:00 SIIRTYY SYKSYYN: Seela Sellan taiteilijavierailu – haastattelijana Tuomo Holopainen</w:t>
      </w:r>
    </w:p>
    <w:p>
      <w:r>
        <w:t>Seela Sellan taiteilijavierailu Kanneltalossa on valitettavasti jouduttu siirtämään sairastapauksen vuoksi syksyyn.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