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17:00-00:00 Kahlekuningatar</w:t>
      </w:r>
    </w:p>
    <w:p>
      <w:r>
        <w:t>Kahlekuningatar on nykysirkusesitys, jossa metalliketjuilla toteutettu ilma-akrobatia avaa näkymiä vallan, kontrollin ja kehon välisiin suhteisiin.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