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13.5.2026 keskiviikko</w:t>
      </w:r>
    </w:p>
    <w:p>
      <w:pPr>
        <w:pStyle w:val="Heading1"/>
      </w:pPr>
      <w:r>
        <w:t>13.5.2026-14.5.2026</w:t>
      </w:r>
    </w:p>
    <w:p>
      <w:pPr>
        <w:pStyle w:val="Heading2"/>
      </w:pPr>
      <w:r>
        <w:t>19:00-00:00 Sibelius-lukion Big Band</w:t>
      </w:r>
    </w:p>
    <w:p>
      <w:r>
        <w:t>Sibelius-lukion Big Band (SLBB) on 23 soittajan muodostama täysimittainen big band, joka on ollut toiminnassa kolmen vuoden ajan. Yhtyeen ohjelmistossa painottuu jazz, mutta mukana on myös sovituksia pop-, rock- ja soulmusiikista. Pääkaupunkiseudun nuorista lahjakkuuksista koostuva yhtye tekee musiikkia kunnianhimoisesti ja tavoitteellisesti, kuitenkaan unohtamatta soiton iloa.Tänä vuonna pohjoismaisen yhteistyön myötä konsertin ohjelmisto koostuu pääosin suomalaisesta ja ruotsalaisesta musiikista. Konsertissa vierailevana solistina on kansainvälistäkin uraa tekevä virtuoottinen jazzlaulaja Maja Mannila. Lisäksi kuullaan neljää Sibelius-lukion omaa laulusolistia.Luvassa on monipuolinen musiikillinen matka jazzin, funkin ja soulin parissa.Avustaja samalla lipulla ainoastaan pyörätuoliasiakkaan saattajana.Turvapaikanhakijat ovat oikeutettuja opiskelijahintaiseen lippuun./ The asylum seekers are entitled to the student priced ticket.Asiakas todistaa alennusryhmään kuulumisensa todistuksella turvapaikan tai tilapäisen suojelun hakemisesta tai oleskelulupakortilla</w:t>
      </w:r>
    </w:p>
    <w:p>
      <w:r>
        <w:t>15€ / 10€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