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18:30-21:00 Illallinen Malminkartanonaukiolla</w:t>
      </w:r>
    </w:p>
    <w:p>
      <w:r>
        <w:t>Nautitaan yhdessä illallinen Malminkartanonaukiolla! Tuo omat eväät, me tarjoamme pöydät.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