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Mosaiikkitori 2, 00980, Helsinki</w:t>
      </w:r>
    </w:p>
    <w:p>
      <w:r>
        <w:t>20.5.2026 keskiviikko</w:t>
      </w:r>
    </w:p>
    <w:p>
      <w:pPr>
        <w:pStyle w:val="Heading1"/>
      </w:pPr>
      <w:r>
        <w:t>20.5.2026 keskiviikko</w:t>
      </w:r>
    </w:p>
    <w:p>
      <w:pPr>
        <w:pStyle w:val="Heading2"/>
      </w:pPr>
      <w:r>
        <w:t>18:00-19:40 The Dance Club (12) – Onsdagsbio</w:t>
      </w:r>
    </w:p>
    <w:p>
      <w:r>
        <w:t>Miksi niin monet voivat huonosti, vaikka meillä voisi olla niin hyvin? Psykiatrisella vastaanotolla Carella voitto asetetaan hyvinvoinnin edelle, ja mitä enemmän diagnooseja, sitä suurempi tuotto.Psykologian opiskelija Johannes ei sovi lainkaan harjoittelupaikkaansa Careen, mutta pian hän tapaa potilaat: Rosen, jolla on intiimialueeseen liittyviä ongelmia, kiinteistönvälittäjä Markuksen, joka itkee esittelyissä, Emilyn, jota tutkitaan ADHD:n varalta, sekä performanssitaiteilija Rakelin, joka vastaa henkilökohtaisiin vääryyksiin tanssin avulla. Yhdessä he muodostavat oudon ryhmän – The Dance Clubin – jossa he tutkivat, löytyisikö diagnoosien ja lääkkeiden lisäksi muitakin keinoja lievittää pinnan alla kuplivaa kipua.Käsikirjoituksesta ja ohjauksesta vastaa Lisa Langseth. Rooleissa nähdään Alva Bratt, Nils Wetterholm, Evelyn Mok, Matias Varela, Julia Franzén sekä Pernilla August.GENRE KomediaKOHDEYRHMÄ ruotsinkielisen aikuiset, K-12PAIKKA VuosaliKIELI ruotsi, ei tekstitystä</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