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18:00-00:00 Det är något som inte stämmer – Onsdagsbio</w:t>
      </w:r>
    </w:p>
    <w:p>
      <w:r>
        <w:t>Petra, 50, näyttää saaneen kaiken – täydellisen avioliiton, menestyksekkään uran ja kaksi ihanaa 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