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17:00-17:30 Metsän suojassa – Katja Luhtala &amp; kollektiivi: Metsä M – liikkeellinen ja runollinen ääniteos | Taiteiden yö</w:t>
      </w:r>
    </w:p>
    <w:p>
      <w:r>
        <w:t>Metsä M-esitys on fyysinen esitys metsän olemuksesta ja metsätunteistamme.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