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28.8.2026 perjantai</w:t>
      </w:r>
    </w:p>
    <w:p>
      <w:pPr>
        <w:pStyle w:val="Heading1"/>
      </w:pPr>
      <w:r>
        <w:t>28.8.2026 perjantai</w:t>
      </w:r>
    </w:p>
    <w:p>
      <w:pPr>
        <w:pStyle w:val="Heading2"/>
      </w:pPr>
      <w:r>
        <w:t>16:00-17:30 Utopiapedagogiikkaa: professori Antti Rajalan ja väitöskirjatutkija Aki Saariahon luento – Metsän suojassa</w:t>
      </w:r>
    </w:p>
    <w:p>
      <w:r>
        <w:t>Luento esittelee utopiapedagogiikan historiaa, taustaa ja keskeisiä ajatuksia professori Antti Rajalan johdolla.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