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29.8.2026 lauantai</w:t>
      </w:r>
    </w:p>
    <w:p>
      <w:pPr>
        <w:pStyle w:val="Heading1"/>
      </w:pPr>
      <w:r>
        <w:t>29.8.2026 lauantai</w:t>
      </w:r>
    </w:p>
    <w:p>
      <w:pPr>
        <w:pStyle w:val="Heading2"/>
      </w:pPr>
      <w:r>
        <w:t>15:00-15:30 Metsän suojassa – Katja Luhtala ja Metsä M -kollektiivi: Metsäsydän – Oodi lähimetsille | Suomen luonnon päivä</w:t>
      </w:r>
    </w:p>
    <w:p>
      <w:r>
        <w:t>Metsäsydän – Oodi lähimetsille on lempeä runoesitys, joka tarjoaa lepopaikan, jossa uppoutua runojen, orgaanisten äänten ja musiikin kautta lähimetsämuistoihin.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