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16:00-19:00 AnnanHouse Vappudisko - Hauskat hahmot ja tarinat – Hauskat hahmot ja tarinat</w:t>
      </w:r>
    </w:p>
    <w:p>
      <w:r>
        <w:t>Suuren suosion saavuttanut koko perheen AnnanHouse -diskotapahtuma valtaa jälleen Annantalon!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