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Kasarmikatu 46-48, 00130, Helsinki</w:t>
      </w:r>
    </w:p>
    <w:p>
      <w:r>
        <w:t>19.5.2026 tiistai</w:t>
      </w:r>
    </w:p>
    <w:p>
      <w:pPr>
        <w:pStyle w:val="Heading1"/>
      </w:pPr>
      <w:r>
        <w:t>19.5.2026-20.5.2026</w:t>
      </w:r>
    </w:p>
    <w:p>
      <w:pPr>
        <w:pStyle w:val="Heading2"/>
      </w:pPr>
      <w:r>
        <w:t>18:00-00:00 Krunan kevätkonsertti</w:t>
      </w:r>
    </w:p>
    <w:p>
      <w:r>
        <w:t>120-vuotiaan Krunan perinteinen kevätkonsertti valloittaa jälleen Savoy-teatterin! Tule nauttimaan nuorten lahjakkuuksien energiasta, upeista tulkinnoista ja sykähdyttävistä esityksistä tiistaina 19.5. klo 18.00. Illan aikana nähdään ja kuullaan monipuolinen kokonaisuus: orkesteria, kuoroa, bändiesityksiä, sooloja sekä näyttäviä tanssikoreografioita. Esiintyjät vaihtelevat pienistä kokoonpanoista aina yli sadan esiintyjän huikeaan yhteisnumeroon.Krunan 120-vuotisen historian aikana lukuisat nykyään tunnetut artistit, yhtyeet ja tanssijat ovat ottaneet ensiaskeleensa tapahtumissamme. Tule todistamaan Suomen tulevaisuuden valovoimaisia tähtiä jo nyt!Konsertin järjestää Kruununhaan koulun vanhempainyhdistys Kruttu ry. Konsertin tuotot käytetään Kruununhaan yläasteen oppilaiden toiminnan tukemiseen. Vanhempainyhdistys mahdollistaa mm. lisenssejä, vierailuja, stipendejä sekä retkiä ja leirikouluja.Ikäraja: SKesto n. 2 h 15 min, sisältää väliajan</w:t>
      </w:r>
    </w:p>
    <w:p>
      <w:r>
        <w:t>15-23,90 €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