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8.5.2026 perjantai</w:t>
      </w:r>
    </w:p>
    <w:p>
      <w:pPr>
        <w:pStyle w:val="Heading1"/>
      </w:pPr>
      <w:r>
        <w:t>8.5.2026 perjantai</w:t>
      </w:r>
    </w:p>
    <w:p>
      <w:pPr>
        <w:pStyle w:val="Heading2"/>
      </w:pPr>
      <w:r>
        <w:t>19:30-20:30 Puksun Sirkus esittää: Kevätsirkus Aikamatka</w:t>
      </w:r>
    </w:p>
    <w:p>
      <w:r>
        <w:t>Varma kevään merkki on Pukinmäen Sirkuskoulun kevätesitykset Malmitalolla. Tervetuloa mukaan Aikamatkaan – huikeiden sirkusesitysten maailmaan. Kevätsirkus Aikamatka vie katsojat matkalle ajassa, menneestä nykypäivään ja tulevaisuuteen. Esityksessä nähdään sirkuskoulun eri-ikäisiä oppilaita, jotka esittävät ryhmä- sekä soolonumeroita.  Luvassa on mm korkealentoista ilma-akrobatiaa, vauhdikasta akrobatiaa,  huikeita ihmispyramideja sekä uskomatonta esinemanipulaatiota.  Sirkus on yhdessä tekemisen hauskuutta, mutta myös oman osaamisen jatkuvaa haastamista. Tule kokemaan sirkuksen ilo ja eri ikäisten esiintyjien energia! Esitykset sopivat koko perheelle.Kesto 1 tSopii kaikenikäisille.</w:t>
      </w:r>
    </w:p>
    <w:p>
      <w:r>
        <w:t>17 / 11 €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