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Turunlinnantie 1, 00900, Helsinki</w:t>
      </w:r>
    </w:p>
    <w:p>
      <w:r>
        <w:t>23.4.2026 torstai</w:t>
      </w:r>
    </w:p>
    <w:p>
      <w:pPr>
        <w:pStyle w:val="Heading1"/>
      </w:pPr>
      <w:r>
        <w:t>23.4.2026 torstai</w:t>
      </w:r>
    </w:p>
    <w:p>
      <w:pPr>
        <w:pStyle w:val="Heading2"/>
      </w:pPr>
      <w:r>
        <w:t>18:00-19:00 Mirjamin runot</w:t>
      </w:r>
    </w:p>
    <w:p>
      <w:r>
        <w:t>Elämäntyönsä Tervolassa opettajana tehnyt 94-vuotias Mirjami Lehto on kirjoittanut valtavan määrän runoja, joista Tervola Group on valinnut esitettäväkseen 50 runon kokoelman. Mirjamin runojen pääosassa ovat Pohjolan luonto, arkielämä ja sen onnen hetket, ja tietysti rakkaus. Erityisen koskettavia ovat runot syrjäytyneistä, kelkasta pudonneista nuorista. Näihin hän tutustui toimiessaan erityisopettajana viimeisinä työvuosinaan.Runot käsittelevät myös ikääntymistä, lopuksi kuolemaakin. Näitä hän kuvaa kuitenkin riemukkaan ironisesti.Markus Fagerudd on säveltänyt muutaman runon lauluiksi.Esiintyjinä nähdään Tervola Group eli Eila Halonen, Markku Huhtamo, Juhani Laitala, Juha Mäntylä, Marja Pesonen, Timo PylkkänenVapaa pääsy!Kieli: suomi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