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13:00-15:00 Kesän taidepajat Vuotalossa – Toisen roska on toiselle aarre</w:t>
      </w:r>
    </w:p>
    <w:p>
      <w:r>
        <w:t>Tule tekemään ihania taidejuttuja pihalle!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