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10:00-18:00 Vuotalon Ekolauantai – Vuotalon Ekoviikko</w:t>
      </w:r>
    </w:p>
    <w:p>
      <w:r>
        <w:t>Tee löytöjä kulttuurikirppiksessä, istuta taimi tai osallistu roskatalkoisiin! Ekolauantaina Vuotalo täyttyy ympäristöaiheisesta tekemisestä.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