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17:00-20:00 Helsingin Pyöräpajan mobiilipaja – Vuotalon Ekoviikko</w:t>
      </w:r>
    </w:p>
    <w:p>
      <w:r>
        <w:t>Tule opettelemaan pyöränkorjausta ja huoltamaan polkupyöräsi maksuttomassa tee se itse työpajassa.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