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3.6.2026 keskiviikko</w:t>
      </w:r>
    </w:p>
    <w:p>
      <w:pPr>
        <w:pStyle w:val="Heading1"/>
      </w:pPr>
      <w:r>
        <w:t>3.6.2026-15.7.2026</w:t>
      </w:r>
    </w:p>
    <w:p>
      <w:pPr>
        <w:pStyle w:val="Heading2"/>
      </w:pPr>
      <w:r>
        <w:t>15:30-16:30 Julia Taika: Luova Tunneseikkailukerho – 7-9-vuotiaille, 2019-2017 syntyneet</w:t>
      </w:r>
    </w:p>
    <w:p>
      <w:r>
        <w:t>Tiesitkö, että tunteita voi tutkia leikin ja luovan tekemisen kautta? Minkä värinen ilo on? Entä rauha? Kurssilla pääset maalaamaan, muovailemaan ja tekemään muita hauskoja harjoituksia, joilla tutkimme kaikenlaisia tunteita.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