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14.4.2026 tiistai</w:t>
      </w:r>
    </w:p>
    <w:p>
      <w:pPr>
        <w:pStyle w:val="Heading1"/>
      </w:pPr>
      <w:r>
        <w:t>14.4.2026 tiistai</w:t>
      </w:r>
    </w:p>
    <w:p>
      <w:pPr>
        <w:pStyle w:val="Heading2"/>
      </w:pPr>
      <w:r>
        <w:t>12:00-13:00 Lähde mukaan puistoparkourkävelylle – Malmin kirjasto</w:t>
      </w:r>
    </w:p>
    <w:p>
      <w:r>
        <w:t>Haluaisitko saada ulkoiluseuraa ja löytää kiinnostavia kohteita kotikulmiltasi?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