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2.9.2026 keskiviikko</w:t>
      </w:r>
    </w:p>
    <w:p>
      <w:pPr>
        <w:pStyle w:val="Heading1"/>
      </w:pPr>
      <w:r>
        <w:t>2.9.2026-16.12.2026</w:t>
      </w:r>
    </w:p>
    <w:p>
      <w:pPr>
        <w:pStyle w:val="Heading2"/>
      </w:pPr>
      <w:r>
        <w:t>16:00-17:30 Etelä-Helsingin kansalaisopisto: Lasten monitaidekerho 10–12-vuotiaille – 10–12-vuotiaat, 2014–2016 syntyneet</w:t>
      </w:r>
    </w:p>
    <w:p>
      <w:r>
        <w:t>Tule monitaidekerhoon, jossa aiemmilla taidoilla ei ole merkitystä, tarvitset vain innostusta ja halun luoda.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