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2.9.2026 keskiviikko</w:t>
      </w:r>
    </w:p>
    <w:p>
      <w:pPr>
        <w:pStyle w:val="Heading1"/>
      </w:pPr>
      <w:r>
        <w:t>2.9.2026-16.12.2026</w:t>
      </w:r>
    </w:p>
    <w:p>
      <w:pPr>
        <w:pStyle w:val="Heading2"/>
      </w:pPr>
      <w:r>
        <w:t>17:45-19:15 Etelä-Helsingin kansalaisopisto: Lapsi–aikuinen monitaidekerho 6–8-vuotiaille – 6–8-vuotiaat, 2018–2020 syntyneet</w:t>
      </w:r>
    </w:p>
    <w:p>
      <w:r>
        <w:t>Tutustutaan yhdessä materiaaleihin, tekniikoihin ja luovuuteen!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