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25.8.2026 tiistai</w:t>
      </w:r>
    </w:p>
    <w:p>
      <w:pPr>
        <w:pStyle w:val="Heading1"/>
      </w:pPr>
      <w:r>
        <w:t>25.8.2026-3.11.2026</w:t>
      </w:r>
    </w:p>
    <w:p>
      <w:pPr>
        <w:pStyle w:val="Heading2"/>
      </w:pPr>
      <w:r>
        <w:t>15:30-17:00 Paavo Manninen: Satu- ja tarinakurssi 7-8-vuotiaille – 7-8-vuotiaat, 2017-2019 syntyneet</w:t>
      </w:r>
    </w:p>
    <w:p>
      <w:r>
        <w:t>Kirjallisuuskurssilla sukelletaan satujen ja tarinoiden maailmaan. Tarinoita luetaan, kerrotaan ja niiden herättämiä mielikuvia maalataan leikkimielisessä ja tunnetaitoja kehittävässä pienryhmässä.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