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18.8.2026 tiistai</w:t>
      </w:r>
    </w:p>
    <w:p>
      <w:pPr>
        <w:pStyle w:val="Heading1"/>
      </w:pPr>
      <w:r>
        <w:t>18.8.2026-8.12.2026</w:t>
      </w:r>
    </w:p>
    <w:p>
      <w:pPr>
        <w:pStyle w:val="Heading2"/>
      </w:pPr>
      <w:r>
        <w:t>18:00-19:30 Seed Art Studio: Värilaboratorio: Villi pohjoismaiset värimusteet (taidetta englanniksi) – 7–11-vuotiaat, 2015-2019 syntyneet</w:t>
      </w:r>
    </w:p>
    <w:p>
      <w:r>
        <w:t>Tämä ainutlaatuinen kurssi on johdatus luonnonvärien kiehtovaan maailmaan – vain lapsille! Testaamme salaisia reseptejä, teemme hauskoja kokeita &amp; opimme uusia taitoja vanhoista perinteistä. Samalla harjoittelemme englantia lämpimässä &amp; itseluottamusta vahvistavassa ympäristössä. Sekä englannin oppijat että äidinkielenään puhuvat ovat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