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18:00-19:00 Oskari Turpeinen &amp; Kinetic Orchestra: Block – Maybe We Go Out</w:t>
      </w:r>
    </w:p>
    <w:p>
      <w:r>
        <w:t>Tanssi, musiikki, akrobatia ja teatteri sulautuvat yhteen ja kuvaavat, kuinka pelottavaa ja epävarmaa elämä onkaan ilman kodin ja ystävien turvaa?</w:t>
      </w:r>
    </w:p>
    <w:p>
      <w:r>
        <w:t>24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