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19:00-20:00 The Ghost of Bruce Springsteen &amp; the E Street Band – Malmin tapahtumakesä 2026</w:t>
      </w:r>
    </w:p>
    <w:p>
      <w:r>
        <w:t>Hyppää konttilavan eteen ja koe Bruce Springsteenin tuotanto Suomen parhaaksi kehutun tribuuttibändin energisessä live tulkinnassa!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