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16:00-20:00 Taiteiden yö: Lala Salama, Juhlat ja työpajoja – Malmin tapahtumakesä 2026</w:t>
      </w:r>
    </w:p>
    <w:p>
      <w:r>
        <w:t>Taiteiden yössä painetaan kangaskasseja, juhlitaan indiepopin tahdissa ja koetaan illan huipentava rock jyräys Lala Salaman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