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15:00-18:00 ANI, Kukkatalo – Malmin tapahtumakesä 2026</w:t>
      </w:r>
    </w:p>
    <w:p>
      <w:r>
        <w:t>Tapahtumakesän viimeinen päivä tarjoaa Kukkatalon bileet ja ANIn karismaattista poppia Ala-Malmin torilla!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