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11:00-14:45 Lasten lauantai: Aarne Alligaattori, Henna Maijan muskari ja muuta puuhaa – Malmin tapahtumakesä 2026</w:t>
      </w:r>
    </w:p>
    <w:p>
      <w:r>
        <w:t>Lasten lauantai kutsuu perheet puuhastelemaan! Luvassa luontoaiheista tekemistä, kirjoja, muskaria, työpajoja ja lasten lemppari: Aarne Alligaattori!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