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21.8.2026 perjantai</w:t>
      </w:r>
    </w:p>
    <w:p>
      <w:pPr>
        <w:pStyle w:val="Heading1"/>
      </w:pPr>
      <w:r>
        <w:t>21.8.2026 perjantai</w:t>
      </w:r>
    </w:p>
    <w:p>
      <w:pPr>
        <w:pStyle w:val="Heading2"/>
      </w:pPr>
      <w:r>
        <w:t>17:00-20:00 Antti Paalanen, Aili Järvelä – Malmin tapahtumakesä 2026</w:t>
      </w:r>
    </w:p>
    <w:p>
      <w:r>
        <w:t>Konttilavalla villitsee monialainen Aili Järvelä ja UMK:sta tuttu hanuristi Antti Paalanen!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