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2.5.2026 lauantai</w:t>
      </w:r>
    </w:p>
    <w:p>
      <w:pPr>
        <w:pStyle w:val="Heading1"/>
      </w:pPr>
      <w:r>
        <w:t>2.5.2026-3.5.2026</w:t>
      </w:r>
    </w:p>
    <w:p>
      <w:pPr>
        <w:pStyle w:val="Heading2"/>
      </w:pPr>
      <w:r>
        <w:t>18:00-00:00 Undertale – Musikaali toiveista ja unelmista – Rakastetun fanimusikaalin viimeiset esitykset!</w:t>
      </w:r>
    </w:p>
    <w:p>
      <w:r>
        <w:t>Undertale - Musikaali toiveista ja unelmista on suomalainen faniproduktio, joka perustuu Toby Foxin vuonna 2015 julkaisemaan Undertale-videopeliin.</w:t>
      </w:r>
    </w:p>
    <w:p>
      <w:r>
        <w:t>14€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