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12.11.2026 torstai</w:t>
      </w:r>
    </w:p>
    <w:p>
      <w:pPr>
        <w:pStyle w:val="Heading1"/>
      </w:pPr>
      <w:r>
        <w:t>12.11.2026-13.11.2026</w:t>
      </w:r>
    </w:p>
    <w:p>
      <w:pPr>
        <w:pStyle w:val="Heading2"/>
      </w:pPr>
      <w:r>
        <w:t>19:00-00:00 Michael Mayo (USA) &amp; UMO Helsinki Jazz Orchestra</w:t>
      </w:r>
    </w:p>
    <w:p>
      <w:r>
        <w:t>Kovassa nosteessa oleva laulaja ja säveltäjä Michael Mayo on yksi sukupolvensa johtavista nykyvokalisteista. Mayon kausi UMO Helsinki Jazz Orchestran päävierailijana käynnistyy tästä konsertista! Michael Mayo räätälöi ensimmäistä kohtaamista varten uuden ohjelmiston, jossa hänen suosikkinsa omasta tuotannostaan saavat ylleen upouudet big band -sovitukset.</w:t>
      </w:r>
    </w:p>
    <w:p>
      <w:r>
        <w:t>20-44 €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