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18:00-20:00 Made in Vuosaari -avajaiset – Japanilainen teehetki</w:t>
      </w:r>
    </w:p>
    <w:p>
      <w:r>
        <w:t>Tervetuloa Anne Roinisen Made in Vuosaari -teoksen avajaisiin 3.6.2026 Vuotalon pihalle!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