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17:00-19:30 Stoan mehiläispäivä</w:t>
      </w:r>
    </w:p>
    <w:p>
      <w:r>
        <w:t>Maailman mehiläisten päivänä Stoan aukiolla juhlitaan pölyttäjiä musiikin, elokuvan ja monenlaisen tekemisen merkeissä!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