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19.12.2026 lauantai</w:t>
      </w:r>
    </w:p>
    <w:p>
      <w:pPr>
        <w:pStyle w:val="Heading1"/>
      </w:pPr>
      <w:r>
        <w:t>19.12.2026-20.12.2026</w:t>
      </w:r>
    </w:p>
    <w:p>
      <w:pPr>
        <w:pStyle w:val="Heading2"/>
      </w:pPr>
      <w:r>
        <w:t>19:00-00:00 Erja Lyytinen &amp; Friends: Blue Christmas 2026 – Erja Lyytinen – Petra Gargano – Jussu Pöyhönen</w:t>
      </w:r>
    </w:p>
    <w:p>
      <w:r>
        <w:t>Bluesrockia joulutunnelmointiin - ei joulua ilman Erja Lyytisen ja ystävien joulukonserttia!</w:t>
      </w:r>
    </w:p>
    <w:p>
      <w:r>
        <w:t>46,80-48,80 €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