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31.10.2026 lauantai</w:t>
      </w:r>
    </w:p>
    <w:p>
      <w:pPr>
        <w:pStyle w:val="Heading1"/>
      </w:pPr>
      <w:r>
        <w:t>31.10.2026-1.11.2026</w:t>
      </w:r>
    </w:p>
    <w:p>
      <w:pPr>
        <w:pStyle w:val="Heading2"/>
      </w:pPr>
      <w:r>
        <w:t>19:00-00:00 The Miracle: A night with Queen - Freddie Mercury 80v.-konsertti</w:t>
      </w:r>
    </w:p>
    <w:p>
      <w:r>
        <w:t>Tänä vuonna tulee 80 vuotta yhden rock-historian suurimman keulakuvan ja lauluntekijän, Freddie Mercuryn syntymästä. Karismaattisen esiintyjän Queen-yhtye on kiistatta maailmanlaajuisesti arvostetuimpia bändejä, jonka perintö elää edelleen voimakkaana.Suomalainen The Miracle - A night with Queen -tribuutti-yhtye on tehnyt menestyksekkäitä konserttikiertueita jo vuosia ympäri Suomen. Tulevalla kiertueella keskitytään Freddie Mercuryn upeimpiin laulusuorituksiin ja tyylikkäimpiin Queen-klassikoihin, suurimpia hittejä unohtamatta. Tämä kiertue on kunnianosoitus artistille, jonka ääni, karisma ja rajaton luovuus muuttivat rockin historiaa pysyvästi.Settilista on koottu koko Queenin uran varrelta. Yhtye oli tuttu siitä, että se hyppi nerokkaasti musiikkityylistä toiseen. The Miracle tuo lavalle rockia, hempeitä balladeja, pirteää jazzia ja suuria sinfonisia hittejä. Kuka tietää, josko juhlavuoden kunniaksi hypätään myös Freddie Mercuryn soolo-tuotannon puolelle!Tervetuloa mukaan juhlimaan Queen-musiikkia, Freddie Mercuryä ja rockin ikiaikaisuutta!Kesto n. 2 h, sisältää väliajanPermanto K18 anniskelualue. Parveke ikärajaton, ei anniskelua.Show &amp; Dinner -lippu sisältää pääsylipun sekä pöytiin tarjoillun menun Savoy-teatterin yhteydessä toimivassa Minne Garden-ravintolassa.Menu:Prawn cocktail L,G-katkaravunpyrstöjä, marinoituja kasviksia, sydänsalaattia ja cocktailkastikettaChiken Diane L,G-Maissikanan rintaa, konjakkikastiketta ja maa-artisokka-perunasosettaBlack Forest gateau L,G-suklaakakkua, kirsikkahilloketta ja kermavaahtoaIllallismenun hinta ei sisällä juomia.Illallinen on katettu Savoy-teatterin ravintola Minne Gardeniin kaksi tuntia ennen esityksen alkua.Erikoisruokavaliot huomioidaan ennakkotilauksesta (viim. 3 vrk ennen esitystä).Yli 12 hengen ryhmiä pyydetään olemaan yhteydessä: myynti@minnehelsinki.fi.</w:t>
      </w:r>
    </w:p>
    <w:p>
      <w:r>
        <w:t>38 €, S&amp;D 92 €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