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13.11.2026 perjantai</w:t>
      </w:r>
    </w:p>
    <w:p>
      <w:pPr>
        <w:pStyle w:val="Heading1"/>
      </w:pPr>
      <w:r>
        <w:t>13.11.2026-14.11.2026</w:t>
      </w:r>
    </w:p>
    <w:p>
      <w:pPr>
        <w:pStyle w:val="Heading2"/>
      </w:pPr>
      <w:r>
        <w:t>19:00-00:00 Keikarit - ensimmäinen jäähyväiskiertue – Jorma Uotinen &amp; Sami Sykkö</w:t>
      </w:r>
    </w:p>
    <w:p>
      <w:r>
        <w:t>Vuosi sitten Keikarit täyttivät kiertueellaan salit ympäri Suomea. Sen jälkeen maan suosituimman musiikkiohjelman UMK:n juontajina he valloittivat 2,5 miljoonaa suomalaista. Nyt Keikarit palaavat lavoille uudella showlla: ensimmäisellä jäähyväiskiertueellaan he järjestävät ennennäkemättömän riemukkaat karkelot, jossa yhdistyvät sutinat ja kohinat, tarinat ja turinat. Lavalla Keikarit katsovat maailmaa ja toisiaan persoonallisten lasiensa läpi - hilpeän kevyellä ja koskettavan syvällisellä tyylillään.Kahden miehen loihtimista pienistä hetkistä kasvaa suuren luokan show, joka tempaa Kultaiset katsojat mukaansa ihmeelliseen iltaan, jossa lauletaan, nauretaan, tanssitaan ja pari kertaa myös paljastellaan. Keikarit-shown ensiesitys nähtiin maaliskuussa 2025 Helsingin Savoy-teatterissa. Show myytiin loppuun vuorokaudessa.Sami Sykkö on toimittaja, LUT-yliopiston työelämäprofessori, ekonomi, tyyliniekka ja matkailija. Jorma Uotinen on professori, koreografi, laulaja, Tanssii Tähtien Kanssa -ohjelman tuomari ja suurmies.Ikäraja: K-18Kesto n. 1 h 20 min, ei väliaikaaPermanto K-18 anniskelualue. Parveke, ei anniskelua</w:t>
      </w:r>
    </w:p>
    <w:p>
      <w:r>
        <w:t>48,90 €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