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6.10.2026 tiistai</w:t>
      </w:r>
    </w:p>
    <w:p>
      <w:pPr>
        <w:pStyle w:val="Heading1"/>
      </w:pPr>
      <w:r>
        <w:t>6.10.2026-7.10.2026</w:t>
      </w:r>
    </w:p>
    <w:p>
      <w:pPr>
        <w:pStyle w:val="Heading2"/>
      </w:pPr>
      <w:r>
        <w:t>19:00-00:00 S/S Andania toi jazzin Suomeen - 100-vuotisjuhlakonsertti</w:t>
      </w:r>
    </w:p>
    <w:p>
      <w:r>
        <w:t>Classic Jazz Society of Finland proudly presents JAZZSUOMI 100S/S Andania toi jazzin Suomeen - 100-vuotisjuhlakonserttiClassic Jazz Society All Stars kapellimestarina Antti Sarpila ja vierailevana laulusolistina Elina Kardén. Suomalaisen perinnejazzin historiaa elävöittää tarinoillaan pianon ääreltä Seppo Hovi.Ikäraja: SKesto n. 2 h 30 min, sisältää väliajan</w:t>
      </w:r>
    </w:p>
    <w:p>
      <w:r>
        <w:t>24,80-48,90 €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