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8.12.2026 tiistai</w:t>
      </w:r>
    </w:p>
    <w:p>
      <w:pPr>
        <w:pStyle w:val="Heading1"/>
      </w:pPr>
      <w:r>
        <w:t>8.12.2026-9.12.2026</w:t>
      </w:r>
    </w:p>
    <w:p>
      <w:pPr>
        <w:pStyle w:val="Heading2"/>
      </w:pPr>
      <w:r>
        <w:t>19:00-00:00 Swinging Christmas 2026 - Antti Sarpila Swing Band &amp; Johanna Iivanainen</w:t>
      </w:r>
    </w:p>
    <w:p>
      <w:r>
        <w:t>Antti Sarpila Swing Bandin perinteinen svengaava joulukonsertti, jossa laulusolistina on ihastuttava Johanna Iivanainen – luvassa on jälleen niin vauhdikasta kuin herkkääkin joulutunnelmaa.</w:t>
      </w:r>
    </w:p>
    <w:p>
      <w:r>
        <w:t>24,80-48,90 €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