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13:00-18:00 Flow Mo Crew 24th Anniversary – Flow Mo Crew valtaa taas Stoan!</w:t>
      </w:r>
    </w:p>
    <w:p>
      <w:r>
        <w:t>Virallinen Flow Mo 24v juhlaviikonlopun pääpäivä featuring the NHB™ 1VS1 breaking maailman finaalit. (No Holdin Back battle konsepti).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