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Eteläesplanadi 1, 00130, Helsinki</w:t>
      </w:r>
    </w:p>
    <w:p>
      <w:r>
        <w:t>13.5.2026 keskiviikko</w:t>
      </w:r>
    </w:p>
    <w:p>
      <w:pPr>
        <w:pStyle w:val="Heading1"/>
      </w:pPr>
      <w:r>
        <w:t>13.5.2026 keskiviikko</w:t>
      </w:r>
    </w:p>
    <w:p>
      <w:pPr>
        <w:pStyle w:val="Heading2"/>
      </w:pPr>
      <w:r>
        <w:t>08:00-11:00 Radio Helsingin aamut: Njassa – Livelähetys Espan lavalta</w:t>
      </w:r>
    </w:p>
    <w:p>
      <w:r>
        <w:t>Radio Helsingin aamut saapuu Espan lavalle jo perinteeksi muodostuneen Kaupunkielämää-livelähetyksen parissa!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