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4.11.2026 keskiviikko</w:t>
      </w:r>
    </w:p>
    <w:p>
      <w:pPr>
        <w:pStyle w:val="Heading1"/>
      </w:pPr>
      <w:r>
        <w:t>4.11.2026-5.11.2026</w:t>
      </w:r>
    </w:p>
    <w:p>
      <w:pPr>
        <w:pStyle w:val="Heading2"/>
      </w:pPr>
      <w:r>
        <w:t>19:00-00:00 Gaala Liveshow – Loppuunmyyty! / Sold out!</w:t>
      </w:r>
    </w:p>
    <w:p>
      <w:r>
        <w:t>Huippusuosittu Gaala-podcast nousee Savoy-teatterin näyttämölle koko illan liveshow’lla, joka juhlistaa elämää ja ystävyyttä! Show’n tähtinä säkenöivät rakastetut ystävykset Hennariikka Laaksola, Thelma Siberg ja Valtteri Lehtinen. Illan aikana kuullaan hersyvimmät keskustelut kiusallisista tilanteista tunteikkaimpiin hetkiin. Tyylilleen uskollisesti Gaala jakaa palkintoja mitä yllättävimmissä kategorioissa, ja saattaapa joku yleisön joukostakin päätyä pystin saajaksi!Kunniavieraana lavalle nousee Gaala-podcastin arvoisa alkuperäisjäsen – Amelie Blauberg!Tervetuloa nauttimaan illasta, rakas kutsuvieras! Elämä on Gaala!Gaala on Podimon kuunnelluimpiin ohjelmiin lukeutuva lifestylepodcast, joka on jo vuosien ajan viihdyttänyt kuulijoitaan juhlistaen arjen glamouria.Ikäraja: SKesto n. 1 h 45 min, sisältää väliajan</w:t>
      </w:r>
    </w:p>
    <w:p>
      <w:r>
        <w:t>35 €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