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22.5.2026 perjantai</w:t>
      </w:r>
    </w:p>
    <w:p>
      <w:pPr>
        <w:pStyle w:val="Heading1"/>
      </w:pPr>
      <w:r>
        <w:t>22.5.2026-23.5.2026</w:t>
      </w:r>
    </w:p>
    <w:p>
      <w:pPr>
        <w:pStyle w:val="Heading2"/>
      </w:pPr>
      <w:r>
        <w:t>14:00-00:00 MIL-Espa: Laivaston soittokunta</w:t>
      </w:r>
    </w:p>
    <w:p>
      <w:r>
        <w:t>Nostalgiaa, energiaa ja Abban ajattomat hitit – näistä on Laivaston soittokunnan MIL-Espa-konsertti tehty!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