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12:00-16:00 Big Band Marathon</w:t>
      </w:r>
    </w:p>
    <w:p>
      <w:r>
        <w:t>Yksi varma kesän lähestymisen merkki on Espan Big Band Marathon!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