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12.9.2026 lauantai</w:t>
      </w:r>
    </w:p>
    <w:p>
      <w:pPr>
        <w:pStyle w:val="Heading1"/>
      </w:pPr>
      <w:r>
        <w:t>12.9.2026-13.9.2026</w:t>
      </w:r>
    </w:p>
    <w:p>
      <w:pPr>
        <w:pStyle w:val="Heading2"/>
      </w:pPr>
      <w:r>
        <w:t>19:00-00:00 Kvadrat / Neliö</w:t>
      </w:r>
    </w:p>
    <w:p>
      <w:r>
        <w:t>The play Square is a deeply personal story about friendship, time, and change that immerses us in the atmosphere of the cabaret show "Attraction 90s."</w:t>
      </w:r>
    </w:p>
    <w:p>
      <w:r>
        <w:t>44,50-104 €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