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7.5.2026 torstai</w:t>
      </w:r>
    </w:p>
    <w:p>
      <w:pPr>
        <w:pStyle w:val="Heading1"/>
      </w:pPr>
      <w:r>
        <w:t>7.5.2026-8.5.2026</w:t>
      </w:r>
    </w:p>
    <w:p>
      <w:pPr>
        <w:pStyle w:val="Heading2"/>
      </w:pPr>
      <w:r>
        <w:t>19:00-00:00 Voimisteluseura Fliku: kevätnäytös 2026</w:t>
      </w:r>
    </w:p>
    <w:p>
      <w:r>
        <w:t>Tämän vuoden näytös kertoo meille toiveita tulevasta kesälomasta. Tervetuloa nappaamaan pieni annos kesää ennakkoon voimisteluseura Flikun perinteiseen kevätnäytökseen!</w:t>
      </w:r>
    </w:p>
    <w:p>
      <w:r>
        <w:t>22,80 € / 17,80 € / 6,10 €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