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16:00-19:00 WelcomeDay – Naapurustotapahtuma Kanneltalolla</w:t>
      </w:r>
    </w:p>
    <w:p>
      <w:r>
        <w:t>Welcome Day toivottaa Suomeen muuttaneet uudet asukkaat tervetulleeksi Helsinkiin! Ja kutsuu juhlaan mukaan myös kaikki kannelmäkeläiset.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