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2.12.2026 keskiviikko</w:t>
      </w:r>
    </w:p>
    <w:p>
      <w:pPr>
        <w:pStyle w:val="Heading1"/>
      </w:pPr>
      <w:r>
        <w:t>2.12.2026-3.12.2026</w:t>
      </w:r>
    </w:p>
    <w:p>
      <w:pPr>
        <w:pStyle w:val="Heading2"/>
      </w:pPr>
      <w:r>
        <w:t>19:00-00:00 Anssi Kela - Nummela 25-vuotisjuhlakiertue</w:t>
      </w:r>
    </w:p>
    <w:p>
      <w:r>
        <w:t>Anssi Kelan vuonna 2001 julkaistu esikoisalbumi Nummela nousi nopeasti sukupolvikokemukseksi ja määritti 2000-luvun alun suomalaista musiikkimaailmaa. Nyt Kela juhlistaa 25-vuotiasta levyä Helsingin juhlaviikoilta käynnistyvällä kiertueella, jonka jälkeen hän jää ensimmäiselle pidemmälle keikkatauolle urallaan.</w:t>
      </w:r>
    </w:p>
    <w:p>
      <w:r>
        <w:t>39,90 €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